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Tite Kubo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did the series Bleach run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first one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manga volumes did he make for the series Zombiepowder?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Akira Toriyama is the creator of what anime?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company does he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series did he provide artwork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Bleach is getting a __________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longest running manga series?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 Kubo</dc:title>
  <dcterms:created xsi:type="dcterms:W3CDTF">2021-10-11T19:52:09Z</dcterms:created>
  <dcterms:modified xsi:type="dcterms:W3CDTF">2021-10-11T19:52:09Z</dcterms:modified>
</cp:coreProperties>
</file>