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COMMANDMENT    </w:t>
      </w:r>
      <w:r>
        <w:t xml:space="preserve">   DONATIONS    </w:t>
      </w:r>
      <w:r>
        <w:t xml:space="preserve">   Malachi    </w:t>
      </w:r>
      <w:r>
        <w:t xml:space="preserve">   MONEY    </w:t>
      </w:r>
      <w:r>
        <w:t xml:space="preserve">   PAY    </w:t>
      </w:r>
      <w:r>
        <w:t xml:space="preserve">   PRAY    </w:t>
      </w:r>
      <w:r>
        <w:t xml:space="preserve">   SETTLEMENT    </w:t>
      </w:r>
      <w:r>
        <w:t xml:space="preserve">   TENPERCENT    </w:t>
      </w:r>
      <w:r>
        <w:t xml:space="preserve">   TITHING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Tithing</dc:title>
  <dcterms:created xsi:type="dcterms:W3CDTF">2021-10-11T19:52:47Z</dcterms:created>
  <dcterms:modified xsi:type="dcterms:W3CDTF">2021-10-11T19:52:47Z</dcterms:modified>
</cp:coreProperties>
</file>