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prosper    </w:t>
      </w:r>
      <w:r>
        <w:t xml:space="preserve">   gift    </w:t>
      </w:r>
      <w:r>
        <w:t xml:space="preserve">   eternallaw    </w:t>
      </w:r>
      <w:r>
        <w:t xml:space="preserve">   obligation    </w:t>
      </w:r>
      <w:r>
        <w:t xml:space="preserve">   blessing    </w:t>
      </w:r>
      <w:r>
        <w:t xml:space="preserve">   mosiac    </w:t>
      </w:r>
      <w:r>
        <w:t xml:space="preserve">   levitical    </w:t>
      </w:r>
      <w:r>
        <w:t xml:space="preserve">   principle    </w:t>
      </w:r>
      <w:r>
        <w:t xml:space="preserve">   obedience    </w:t>
      </w:r>
      <w:r>
        <w:t xml:space="preserve">   increase    </w:t>
      </w:r>
      <w:r>
        <w:t xml:space="preserve">   commandments    </w:t>
      </w:r>
      <w:r>
        <w:t xml:space="preserve">   compensation    </w:t>
      </w:r>
      <w:r>
        <w:t xml:space="preserve">   profit    </w:t>
      </w:r>
      <w:r>
        <w:t xml:space="preserve">   interest    </w:t>
      </w:r>
      <w:r>
        <w:t xml:space="preserve">   onetenth    </w:t>
      </w:r>
      <w:r>
        <w:t xml:space="preserve">   offering    </w:t>
      </w:r>
      <w:r>
        <w:t xml:space="preserve">   fulltithe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Tithing</dc:title>
  <dcterms:created xsi:type="dcterms:W3CDTF">2021-10-11T19:51:45Z</dcterms:created>
  <dcterms:modified xsi:type="dcterms:W3CDTF">2021-10-11T19:51:45Z</dcterms:modified>
</cp:coreProperties>
</file>