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WELFARE    </w:t>
      </w:r>
      <w:r>
        <w:t xml:space="preserve">   TITHING    </w:t>
      </w:r>
      <w:r>
        <w:t xml:space="preserve">   TEN PERCENT    </w:t>
      </w:r>
      <w:r>
        <w:t xml:space="preserve">   STOREHOUSE    </w:t>
      </w:r>
      <w:r>
        <w:t xml:space="preserve">   REBUKE DEVOURER    </w:t>
      </w:r>
      <w:r>
        <w:t xml:space="preserve">   PENNY PER DIME    </w:t>
      </w:r>
      <w:r>
        <w:t xml:space="preserve">   PAY    </w:t>
      </w:r>
      <w:r>
        <w:t xml:space="preserve">   MONEY    </w:t>
      </w:r>
      <w:r>
        <w:t xml:space="preserve">   MEAT IN MY HOUSE    </w:t>
      </w:r>
      <w:r>
        <w:t xml:space="preserve">   HELPS OTHERS    </w:t>
      </w:r>
      <w:r>
        <w:t xml:space="preserve">   HEAVENLY FATHER    </w:t>
      </w:r>
      <w:r>
        <w:t xml:space="preserve">   GRATEFUL    </w:t>
      </w:r>
      <w:r>
        <w:t xml:space="preserve">   FIRST    </w:t>
      </w:r>
      <w:r>
        <w:t xml:space="preserve">   DIME PER DOLLAR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Tithing</dc:title>
  <dcterms:created xsi:type="dcterms:W3CDTF">2021-10-11T19:51:52Z</dcterms:created>
  <dcterms:modified xsi:type="dcterms:W3CDTF">2021-10-11T19:51:52Z</dcterms:modified>
</cp:coreProperties>
</file>