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twentypercent    </w:t>
      </w:r>
      <w:r>
        <w:t xml:space="preserve">   tenpercent    </w:t>
      </w:r>
      <w:r>
        <w:t xml:space="preserve">   Faith    </w:t>
      </w:r>
      <w:r>
        <w:t xml:space="preserve">   Stewardship    </w:t>
      </w:r>
      <w:r>
        <w:t xml:space="preserve">   Biblical    </w:t>
      </w:r>
      <w:r>
        <w:t xml:space="preserve">   Christians    </w:t>
      </w:r>
      <w:r>
        <w:t xml:space="preserve">   Timothy    </w:t>
      </w:r>
      <w:r>
        <w:t xml:space="preserve">   Corinthians    </w:t>
      </w:r>
      <w:r>
        <w:t xml:space="preserve">   Luke    </w:t>
      </w:r>
      <w:r>
        <w:t xml:space="preserve">   Deuteronomy    </w:t>
      </w:r>
      <w:r>
        <w:t xml:space="preserve">   Chronicles    </w:t>
      </w:r>
      <w:r>
        <w:t xml:space="preserve">   Malachi    </w:t>
      </w:r>
      <w:r>
        <w:t xml:space="preserve">   Proverbs    </w:t>
      </w:r>
      <w:r>
        <w:t xml:space="preserve">   Morsel    </w:t>
      </w:r>
      <w:r>
        <w:t xml:space="preserve">   Matthew    </w:t>
      </w:r>
      <w:r>
        <w:t xml:space="preserve">   God    </w:t>
      </w:r>
      <w:r>
        <w:t xml:space="preserve">   Jesus    </w:t>
      </w:r>
      <w:r>
        <w:t xml:space="preserve">   Money    </w:t>
      </w:r>
      <w:r>
        <w:t xml:space="preserve">   Tithing    </w:t>
      </w:r>
      <w:r>
        <w:t xml:space="preserve">   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Tithing</dc:title>
  <dcterms:created xsi:type="dcterms:W3CDTF">2021-12-10T03:42:20Z</dcterms:created>
  <dcterms:modified xsi:type="dcterms:W3CDTF">2021-12-10T03:42:20Z</dcterms:modified>
</cp:coreProperties>
</file>