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Bishopric    </w:t>
      </w:r>
      <w:r>
        <w:t xml:space="preserve">   Blessings    </w:t>
      </w:r>
      <w:r>
        <w:t xml:space="preserve">   Build    </w:t>
      </w:r>
      <w:r>
        <w:t xml:space="preserve">   Churches    </w:t>
      </w:r>
      <w:r>
        <w:t xml:space="preserve">   Funds    </w:t>
      </w:r>
      <w:r>
        <w:t xml:space="preserve">   Income    </w:t>
      </w:r>
      <w:r>
        <w:t xml:space="preserve">   Missionary Work    </w:t>
      </w:r>
      <w:r>
        <w:t xml:space="preserve">   Money    </w:t>
      </w:r>
      <w:r>
        <w:t xml:space="preserve">   Obedience    </w:t>
      </w:r>
      <w:r>
        <w:t xml:space="preserve">   Offering    </w:t>
      </w:r>
      <w:r>
        <w:t xml:space="preserve">   Payment    </w:t>
      </w:r>
      <w:r>
        <w:t xml:space="preserve">   Privilege    </w:t>
      </w:r>
      <w:r>
        <w:t xml:space="preserve">   Sacrifice    </w:t>
      </w:r>
      <w:r>
        <w:t xml:space="preserve">   Spiritual    </w:t>
      </w:r>
      <w:r>
        <w:t xml:space="preserve">   Temples    </w:t>
      </w:r>
      <w:r>
        <w:t xml:space="preserve">   Ten Percent    </w:t>
      </w:r>
      <w:r>
        <w:t xml:space="preserve">   Tithing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Tithing</dc:title>
  <dcterms:created xsi:type="dcterms:W3CDTF">2021-10-11T19:52:26Z</dcterms:created>
  <dcterms:modified xsi:type="dcterms:W3CDTF">2021-10-11T19:52:26Z</dcterms:modified>
</cp:coreProperties>
</file>