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commandments    </w:t>
      </w:r>
      <w:r>
        <w:t xml:space="preserve">   eternal    </w:t>
      </w:r>
      <w:r>
        <w:t xml:space="preserve">   faithful    </w:t>
      </w:r>
      <w:r>
        <w:t xml:space="preserve">   future    </w:t>
      </w:r>
      <w:r>
        <w:t xml:space="preserve">   God    </w:t>
      </w:r>
      <w:r>
        <w:t xml:space="preserve">   gratitude    </w:t>
      </w:r>
      <w:r>
        <w:t xml:space="preserve">   Jesus    </w:t>
      </w:r>
      <w:r>
        <w:t xml:space="preserve">   love    </w:t>
      </w:r>
      <w:r>
        <w:t xml:space="preserve">   peace    </w:t>
      </w:r>
      <w:r>
        <w:t xml:space="preserve">   pennies    </w:t>
      </w:r>
      <w:r>
        <w:t xml:space="preserve">   promises    </w:t>
      </w:r>
      <w:r>
        <w:t xml:space="preserve">   servants    </w:t>
      </w:r>
      <w:r>
        <w:t xml:space="preserve">   spiritual    </w:t>
      </w:r>
      <w:r>
        <w:t xml:space="preserve">   temples    </w:t>
      </w:r>
      <w:r>
        <w:t xml:space="preserve">   temporal    </w:t>
      </w:r>
      <w:r>
        <w:t xml:space="preserve">   tenth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</dc:title>
  <dcterms:created xsi:type="dcterms:W3CDTF">2021-10-11T19:52:29Z</dcterms:created>
  <dcterms:modified xsi:type="dcterms:W3CDTF">2021-10-11T19:52:29Z</dcterms:modified>
</cp:coreProperties>
</file>