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glove    </w:t>
      </w:r>
      <w:r>
        <w:t xml:space="preserve">   fireman    </w:t>
      </w:r>
      <w:r>
        <w:t xml:space="preserve">   fill    </w:t>
      </w:r>
      <w:r>
        <w:t xml:space="preserve">   fault    </w:t>
      </w:r>
      <w:r>
        <w:t xml:space="preserve">   employ    </w:t>
      </w:r>
      <w:r>
        <w:t xml:space="preserve">   elsewhere    </w:t>
      </w:r>
      <w:r>
        <w:t xml:space="preserve">   eight    </w:t>
      </w:r>
      <w:r>
        <w:t xml:space="preserve">   eggnog    </w:t>
      </w:r>
      <w:r>
        <w:t xml:space="preserve">   earn    </w:t>
      </w:r>
      <w:r>
        <w:t xml:space="preserve">   early    </w:t>
      </w:r>
      <w:r>
        <w:t xml:space="preserve">   dwell    </w:t>
      </w:r>
      <w:r>
        <w:t xml:space="preserve">   drink    </w:t>
      </w:r>
      <w:r>
        <w:t xml:space="preserve">   draw    </w:t>
      </w:r>
      <w:r>
        <w:t xml:space="preserve">   dozen    </w:t>
      </w:r>
      <w:r>
        <w:t xml:space="preserve">   don't    </w:t>
      </w:r>
      <w:r>
        <w:t xml:space="preserve">   done    </w:t>
      </w:r>
      <w:r>
        <w:t xml:space="preserve">   doesn't    </w:t>
      </w:r>
      <w:r>
        <w:t xml:space="preserve">   dinner    </w:t>
      </w:r>
      <w:r>
        <w:t xml:space="preserve">   daytime    </w:t>
      </w:r>
      <w:r>
        <w:t xml:space="preserve">   cut    </w:t>
      </w:r>
      <w:r>
        <w:t xml:space="preserve">   curl    </w:t>
      </w:r>
      <w:r>
        <w:t xml:space="preserve">   cure    </w:t>
      </w:r>
      <w:r>
        <w:t xml:space="preserve">   crazy    </w:t>
      </w:r>
      <w:r>
        <w:t xml:space="preserve">   cracker    </w:t>
      </w:r>
      <w:r>
        <w:t xml:space="preserve">   could    </w:t>
      </w:r>
      <w:r>
        <w:t xml:space="preserve">   coil    </w:t>
      </w:r>
      <w:r>
        <w:t xml:space="preserve">   cobweb    </w:t>
      </w:r>
      <w:r>
        <w:t xml:space="preserve">   clean    </w:t>
      </w:r>
      <w:r>
        <w:t xml:space="preserve">   churn    </w:t>
      </w:r>
      <w:r>
        <w:t xml:space="preserve">   choose    </w:t>
      </w:r>
      <w:r>
        <w:t xml:space="preserve">   chili    </w:t>
      </w:r>
      <w:r>
        <w:t xml:space="preserve">   chest    </w:t>
      </w:r>
      <w:r>
        <w:t xml:space="preserve">   chess    </w:t>
      </w:r>
      <w:r>
        <w:t xml:space="preserve">   cherry    </w:t>
      </w:r>
      <w:r>
        <w:t xml:space="preserve">   cherries    </w:t>
      </w:r>
      <w:r>
        <w:t xml:space="preserve">   cent    </w:t>
      </w:r>
      <w:r>
        <w:t xml:space="preserve">   cave    </w:t>
      </w:r>
      <w:r>
        <w:t xml:space="preserve">   cast    </w:t>
      </w:r>
      <w:r>
        <w:t xml:space="preserve">   carry    </w:t>
      </w:r>
      <w:r>
        <w:t xml:space="preserve">   can't    </w:t>
      </w:r>
      <w:r>
        <w:t xml:space="preserve">   cannot    </w:t>
      </w:r>
      <w:r>
        <w:t xml:space="preserve">   butter    </w:t>
      </w:r>
      <w:r>
        <w:t xml:space="preserve">   bushy    </w:t>
      </w:r>
      <w:r>
        <w:t xml:space="preserve">   bushes    </w:t>
      </w:r>
      <w:r>
        <w:t xml:space="preserve">   bury    </w:t>
      </w:r>
      <w:r>
        <w:t xml:space="preserve">   burn    </w:t>
      </w:r>
      <w:r>
        <w:t xml:space="preserve">   built    </w:t>
      </w:r>
      <w:r>
        <w:t xml:space="preserve">   build    </w:t>
      </w:r>
      <w:r>
        <w:t xml:space="preserve">   brush    </w:t>
      </w:r>
      <w:r>
        <w:t xml:space="preserve">   bringing    </w:t>
      </w:r>
      <w:r>
        <w:t xml:space="preserve">   bring    </w:t>
      </w:r>
      <w:r>
        <w:t xml:space="preserve">   brass    </w:t>
      </w:r>
      <w:r>
        <w:t xml:space="preserve">   brand    </w:t>
      </w:r>
      <w:r>
        <w:t xml:space="preserve">   boy    </w:t>
      </w:r>
      <w:r>
        <w:t xml:space="preserve">   bought    </w:t>
      </w:r>
      <w:r>
        <w:t xml:space="preserve">   boil    </w:t>
      </w:r>
      <w:r>
        <w:t xml:space="preserve">   bless    </w:t>
      </w:r>
      <w:r>
        <w:t xml:space="preserve">   birthday    </w:t>
      </w:r>
      <w:r>
        <w:t xml:space="preserve">   better    </w:t>
      </w:r>
      <w:r>
        <w:t xml:space="preserve">   berry    </w:t>
      </w:r>
      <w:r>
        <w:t xml:space="preserve">   bent    </w:t>
      </w:r>
      <w:r>
        <w:t xml:space="preserve">   bench    </w:t>
      </w:r>
      <w:r>
        <w:t xml:space="preserve">   begin    </w:t>
      </w:r>
      <w:r>
        <w:t xml:space="preserve">   began    </w:t>
      </w:r>
      <w:r>
        <w:t xml:space="preserve">   beet    </w:t>
      </w:r>
      <w:r>
        <w:t xml:space="preserve">   beef    </w:t>
      </w:r>
      <w:r>
        <w:t xml:space="preserve">   bedtime    </w:t>
      </w:r>
      <w:r>
        <w:t xml:space="preserve">   become    </w:t>
      </w:r>
      <w:r>
        <w:t xml:space="preserve">   beat    </w:t>
      </w:r>
      <w:r>
        <w:t xml:space="preserve">   baseball    </w:t>
      </w:r>
      <w:r>
        <w:t xml:space="preserve">   bare    </w:t>
      </w:r>
      <w:r>
        <w:t xml:space="preserve">   awhile    </w:t>
      </w:r>
      <w:r>
        <w:t xml:space="preserve">   awake    </w:t>
      </w:r>
      <w:r>
        <w:t xml:space="preserve">   ate    </w:t>
      </w:r>
      <w:r>
        <w:t xml:space="preserve">   army    </w:t>
      </w:r>
      <w:r>
        <w:t xml:space="preserve">   already    </w:t>
      </w:r>
      <w:r>
        <w:t xml:space="preserve">   aloud    </w:t>
      </w:r>
      <w:r>
        <w:t xml:space="preserve">   along    </w:t>
      </w:r>
      <w:r>
        <w:t xml:space="preserve">   alone    </w:t>
      </w:r>
      <w:r>
        <w:t xml:space="preserve">   almost    </w:t>
      </w:r>
      <w:r>
        <w:t xml:space="preserve">   alike    </w:t>
      </w:r>
      <w:r>
        <w:t xml:space="preserve">   airport    </w:t>
      </w:r>
      <w:r>
        <w:t xml:space="preserve">   airplane    </w:t>
      </w:r>
      <w:r>
        <w:t xml:space="preserve">   agree    </w:t>
      </w:r>
      <w:r>
        <w:t xml:space="preserve">   actor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terms:created xsi:type="dcterms:W3CDTF">2021-10-11T19:52:58Z</dcterms:created>
  <dcterms:modified xsi:type="dcterms:W3CDTF">2021-10-11T19:52:58Z</dcterms:modified>
</cp:coreProperties>
</file>