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Title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Evading    </w:t>
      </w:r>
      <w:r>
        <w:t xml:space="preserve">   Casino    </w:t>
      </w:r>
      <w:r>
        <w:t xml:space="preserve">   Violation    </w:t>
      </w:r>
      <w:r>
        <w:t xml:space="preserve">   Placement    </w:t>
      </w:r>
      <w:r>
        <w:t xml:space="preserve">   Guest     </w:t>
      </w:r>
      <w:r>
        <w:t xml:space="preserve">   Minimal Gaming    </w:t>
      </w:r>
      <w:r>
        <w:t xml:space="preserve">   Criminal penalty    </w:t>
      </w:r>
      <w:r>
        <w:t xml:space="preserve">   SAIR    </w:t>
      </w:r>
      <w:r>
        <w:t xml:space="preserve">   Illegal    </w:t>
      </w:r>
      <w:r>
        <w:t xml:space="preserve">   Negligent     </w:t>
      </w:r>
      <w:r>
        <w:t xml:space="preserve">   Gaming Day     </w:t>
      </w:r>
      <w:r>
        <w:t xml:space="preserve">   Civil penalty     </w:t>
      </w:r>
      <w:r>
        <w:t xml:space="preserve">   Agent    </w:t>
      </w:r>
      <w:r>
        <w:t xml:space="preserve">   Aggregation    </w:t>
      </w:r>
      <w:r>
        <w:t xml:space="preserve">   Illicit    </w:t>
      </w:r>
      <w:r>
        <w:t xml:space="preserve">   Fincen    </w:t>
      </w:r>
      <w:r>
        <w:t xml:space="preserve">   Willing    </w:t>
      </w:r>
      <w:r>
        <w:t xml:space="preserve">   Implement    </w:t>
      </w:r>
      <w:r>
        <w:t xml:space="preserve">   Activity    </w:t>
      </w:r>
      <w:r>
        <w:t xml:space="preserve">   MTL    </w:t>
      </w:r>
      <w:r>
        <w:t xml:space="preserve">   Bank Secrecy Act    </w:t>
      </w:r>
      <w:r>
        <w:t xml:space="preserve">   Layering    </w:t>
      </w:r>
      <w:r>
        <w:t xml:space="preserve">   Laundering    </w:t>
      </w:r>
      <w:r>
        <w:t xml:space="preserve">   Regulation    </w:t>
      </w:r>
      <w:r>
        <w:t xml:space="preserve">   CTR    </w:t>
      </w:r>
      <w:r>
        <w:t xml:space="preserve">   Transactions    </w:t>
      </w:r>
      <w:r>
        <w:t xml:space="preserve">   Compliance    </w:t>
      </w:r>
      <w:r>
        <w:t xml:space="preserve">   Develop    </w:t>
      </w:r>
      <w:r>
        <w:t xml:space="preserve">   Suspicious    </w:t>
      </w:r>
      <w:r>
        <w:t xml:space="preserve">   Instrument Log    </w:t>
      </w:r>
      <w:r>
        <w:t xml:space="preserve">   Monetary    </w:t>
      </w:r>
      <w:r>
        <w:t xml:space="preserve">   Structuring    </w:t>
      </w:r>
      <w:r>
        <w:t xml:space="preserve">   AntiMoney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31</dc:title>
  <dcterms:created xsi:type="dcterms:W3CDTF">2021-10-11T19:52:33Z</dcterms:created>
  <dcterms:modified xsi:type="dcterms:W3CDTF">2021-10-11T19:52:33Z</dcterms:modified>
</cp:coreProperties>
</file>