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66 acre preserve in downtown Bridgton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variety of species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largest frog, known for a deep rolling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Back, Middle, Mud, Little Mud and ___ Pond.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Winding curve of bend in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natural layer of fallen leaves, pine needles, twigs.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Facing Forward, I am the left side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color worn in the fall months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member of the sunfish family with red-orange spot on ear flap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tea-colored lake probably has a lot of natural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invasive aquatic plant known for its fruits with sharp barbs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"who cooks for you, who cooks for you allll?"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invasive insect recently discovred in Bridgton ash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reduce your wake, keep the 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body of permeable rock which can contain or transmit groundwater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 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study inland waters - lakes, rivers, streams, wetlands, and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nautical hardware that is used to secure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Wetland ____ is a process that determines which parts of the landscape are wetlands.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steer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38 mile river that originates in Bethel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Red-breasted, hooded, and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crescent-shaped lake formed in the abounded channel.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bizarre "spagetti faced" mole burros through mud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Eastern newt life stage between aquatic and adult. Red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stream that flows into a larger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widespread invasive animal, the Chinese ____ snail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related to dragonflies, distinguished by wings folded when 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organism that only gains energy from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Lakes like less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terms:created xsi:type="dcterms:W3CDTF">2021-10-26T03:42:22Z</dcterms:created>
  <dcterms:modified xsi:type="dcterms:W3CDTF">2021-10-26T03:42:22Z</dcterms:modified>
</cp:coreProperties>
</file>