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Titles Not Arrived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ART ZONE    </w:t>
      </w:r>
      <w:r>
        <w:t xml:space="preserve">   AUDREY    </w:t>
      </w:r>
      <w:r>
        <w:t xml:space="preserve">   BEADED WHEELS    </w:t>
      </w:r>
      <w:r>
        <w:t xml:space="preserve">   BIG CROSSWORD    </w:t>
      </w:r>
      <w:r>
        <w:t xml:space="preserve">   BREATHE    </w:t>
      </w:r>
      <w:r>
        <w:t xml:space="preserve">   CAPITAL MAGAZINE    </w:t>
      </w:r>
      <w:r>
        <w:t xml:space="preserve">   CLASSIC DRIVER    </w:t>
      </w:r>
      <w:r>
        <w:t xml:space="preserve">   CLUEWORD    </w:t>
      </w:r>
      <w:r>
        <w:t xml:space="preserve">   CODE CRACKERS    </w:t>
      </w:r>
      <w:r>
        <w:t xml:space="preserve">   COLOSSUS    </w:t>
      </w:r>
      <w:r>
        <w:t xml:space="preserve">   CRYPTIC COLLECTION    </w:t>
      </w:r>
      <w:r>
        <w:t xml:space="preserve">   FINDAWORD    </w:t>
      </w:r>
      <w:r>
        <w:t xml:space="preserve">   FISHING IN GODZONE    </w:t>
      </w:r>
      <w:r>
        <w:t xml:space="preserve">   GRASSROOTS    </w:t>
      </w:r>
      <w:r>
        <w:t xml:space="preserve">   GREEN    </w:t>
      </w:r>
      <w:r>
        <w:t xml:space="preserve">   HELLO MAY    </w:t>
      </w:r>
      <w:r>
        <w:t xml:space="preserve">   INKLINGS    </w:t>
      </w:r>
      <w:r>
        <w:t xml:space="preserve">   JUNO    </w:t>
      </w:r>
      <w:r>
        <w:t xml:space="preserve">   KIT    </w:t>
      </w:r>
      <w:r>
        <w:t xml:space="preserve">   KIWI GARDENER    </w:t>
      </w:r>
      <w:r>
        <w:t xml:space="preserve">   MEGA    </w:t>
      </w:r>
      <w:r>
        <w:t xml:space="preserve">   MINDFUL PARENTING    </w:t>
      </w:r>
      <w:r>
        <w:t xml:space="preserve">   NATIONAL GEOGRAPHIC KIDS    </w:t>
      </w:r>
      <w:r>
        <w:t xml:space="preserve">   NOURISH    </w:t>
      </w:r>
      <w:r>
        <w:t xml:space="preserve">   NZ DIRT TRACK RACING    </w:t>
      </w:r>
      <w:r>
        <w:t xml:space="preserve">   NZ HOT ROD    </w:t>
      </w:r>
      <w:r>
        <w:t xml:space="preserve">   NZ LIFE AND LEISURE    </w:t>
      </w:r>
      <w:r>
        <w:t xml:space="preserve">   NZ LIFESTYLE BLOCK    </w:t>
      </w:r>
      <w:r>
        <w:t xml:space="preserve">   NZ PROPERTY INVESTOR    </w:t>
      </w:r>
      <w:r>
        <w:t xml:space="preserve">   NZ RUGBY NEWS    </w:t>
      </w:r>
      <w:r>
        <w:t xml:space="preserve">   NZ SKIER    </w:t>
      </w:r>
      <w:r>
        <w:t xml:space="preserve">   OUTBACK    </w:t>
      </w:r>
      <w:r>
        <w:t xml:space="preserve">   PRIZE PUZZLES    </w:t>
      </w:r>
      <w:r>
        <w:t xml:space="preserve">   PROFESSIONAL SKIPPER    </w:t>
      </w:r>
      <w:r>
        <w:t xml:space="preserve">   PUZZLE FUN FOR KIDS    </w:t>
      </w:r>
      <w:r>
        <w:t xml:space="preserve">   RUNNERS WORLD    </w:t>
      </w:r>
      <w:r>
        <w:t xml:space="preserve">   RV TRAVEL LIFESTYLE    </w:t>
      </w:r>
      <w:r>
        <w:t xml:space="preserve">   SPOKE    </w:t>
      </w:r>
      <w:r>
        <w:t xml:space="preserve">   TREADLIE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Not Arrived</dc:title>
  <dcterms:created xsi:type="dcterms:W3CDTF">2021-10-11T19:53:36Z</dcterms:created>
  <dcterms:modified xsi:type="dcterms:W3CDTF">2021-10-11T19:53:36Z</dcterms:modified>
</cp:coreProperties>
</file>