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Titles and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Orbiting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Auggie and Me:  Three Wonder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Potter and the Sorcerer's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Night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Roller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Alabama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Among the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War that Saved my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Upside Down in the Middle of Nowhere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Sword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as We Knew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Who Harnessed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 of the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and Authors</dc:title>
  <dcterms:created xsi:type="dcterms:W3CDTF">2021-10-11T19:51:58Z</dcterms:created>
  <dcterms:modified xsi:type="dcterms:W3CDTF">2021-10-11T19:51:58Z</dcterms:modified>
</cp:coreProperties>
</file>