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Titles for Mary Word Scramble</w:t>
      </w:r>
    </w:p>
    <w:p>
      <w:pPr>
        <w:pStyle w:val="Questions"/>
      </w:pPr>
      <w:r>
        <w:t xml:space="preserve">1. YSTLIMAC SREO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2. TTSOHOOEK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3. SAET FO DMOSIW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4. TMRAE IAIRMDEERSICO </w:t>
      </w:r>
      <w:r>
        <w:rPr>
          <w:u w:val="single"/>
        </w:rPr>
        <w:t xml:space="preserve">_______________________________</w:t>
      </w:r>
    </w:p>
    <w:p>
      <w:pPr>
        <w:pStyle w:val="Questions"/>
      </w:pPr>
      <w:r>
        <w:t xml:space="preserve">5. TEWRO FO IDDAV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6. EUENQ OF ATRRMYS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7. GTEA FO EEAHVN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8. EGFURE FO ISNNERS </w:t>
      </w:r>
      <w:r>
        <w:rPr>
          <w:u w:val="single"/>
        </w:rPr>
        <w:t xml:space="preserve">_________________________________</w:t>
      </w:r>
    </w:p>
    <w:p>
      <w:pPr>
        <w:pStyle w:val="Questions"/>
      </w:pPr>
      <w:r>
        <w:t xml:space="preserve">9. TILCUMMAAE IECCONOTPN </w:t>
      </w:r>
      <w:r>
        <w:rPr>
          <w:u w:val="single"/>
        </w:rPr>
        <w:t xml:space="preserve">_____________________________</w:t>
      </w:r>
    </w:p>
    <w:p>
      <w:pPr>
        <w:pStyle w:val="Questions"/>
      </w:pPr>
      <w:r>
        <w:t xml:space="preserve">10. EIRXITOADCM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11. MRAIS SELATL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12. IORRMR FO ISUETCJ </w:t>
      </w:r>
      <w:r>
        <w:rPr>
          <w:u w:val="single"/>
        </w:rPr>
        <w:t xml:space="preserve">_________________________________</w:t>
      </w:r>
    </w:p>
    <w:p>
      <w:pPr>
        <w:pStyle w:val="Questions"/>
      </w:pPr>
      <w:r>
        <w:t xml:space="preserve">13. EPLH FO HASCIIRNTS </w:t>
      </w:r>
      <w:r>
        <w:rPr>
          <w:u w:val="single"/>
        </w:rPr>
        <w:t xml:space="preserve">________________________________</w:t>
      </w:r>
    </w:p>
    <w:p>
      <w:pPr>
        <w:pStyle w:val="Questions"/>
      </w:pPr>
      <w:r>
        <w:t xml:space="preserve">14. SSEEBLD OGNMA OEWNM </w:t>
      </w:r>
      <w:r>
        <w:rPr>
          <w:u w:val="single"/>
        </w:rPr>
        <w:t xml:space="preserve">_______________________________</w:t>
      </w:r>
    </w:p>
    <w:p>
      <w:pPr>
        <w:pStyle w:val="Questions"/>
      </w:pPr>
      <w:r>
        <w:t xml:space="preserve">15. YODEETRRS FO SEEHSERI </w:t>
      </w:r>
      <w:r>
        <w:rPr>
          <w:u w:val="single"/>
        </w:rPr>
        <w:t xml:space="preserve">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Titles for Mary Word Scramble</dc:title>
  <dcterms:created xsi:type="dcterms:W3CDTF">2021-10-11T19:51:46Z</dcterms:created>
  <dcterms:modified xsi:type="dcterms:W3CDTF">2021-10-11T19:51:46Z</dcterms:modified>
</cp:coreProperties>
</file>