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Titles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Alpha    </w:t>
      </w:r>
      <w:r>
        <w:t xml:space="preserve">   Authority    </w:t>
      </w:r>
      <w:r>
        <w:t xml:space="preserve">   Bread of Life    </w:t>
      </w:r>
      <w:r>
        <w:t xml:space="preserve">   Bridegroom    </w:t>
      </w:r>
      <w:r>
        <w:t xml:space="preserve">   Counselor    </w:t>
      </w:r>
      <w:r>
        <w:t xml:space="preserve">   Deliverer    </w:t>
      </w:r>
      <w:r>
        <w:t xml:space="preserve">   Everlasting Father    </w:t>
      </w:r>
      <w:r>
        <w:t xml:space="preserve">   Good Shepherd    </w:t>
      </w:r>
      <w:r>
        <w:t xml:space="preserve">   Immanuel    </w:t>
      </w:r>
      <w:r>
        <w:t xml:space="preserve">   Jesus    </w:t>
      </w:r>
      <w:r>
        <w:t xml:space="preserve">   Judge    </w:t>
      </w:r>
      <w:r>
        <w:t xml:space="preserve">   Lamb of God    </w:t>
      </w:r>
      <w:r>
        <w:t xml:space="preserve">   Life    </w:t>
      </w:r>
      <w:r>
        <w:t xml:space="preserve">   Lord    </w:t>
      </w:r>
      <w:r>
        <w:t xml:space="preserve">   Messiah    </w:t>
      </w:r>
      <w:r>
        <w:t xml:space="preserve">   Omega    </w:t>
      </w:r>
      <w:r>
        <w:t xml:space="preserve">   Peace    </w:t>
      </w:r>
      <w:r>
        <w:t xml:space="preserve">   Prince of Peace    </w:t>
      </w:r>
      <w:r>
        <w:t xml:space="preserve">   Redeemer    </w:t>
      </w:r>
      <w:r>
        <w:t xml:space="preserve">   Resurrection    </w:t>
      </w:r>
      <w:r>
        <w:t xml:space="preserve">   Rock    </w:t>
      </w:r>
      <w:r>
        <w:t xml:space="preserve">   Savior    </w:t>
      </w:r>
      <w:r>
        <w:t xml:space="preserve">   The Word    </w:t>
      </w:r>
      <w:r>
        <w:t xml:space="preserve">   Truth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Titles of Jesus</dc:title>
  <dcterms:created xsi:type="dcterms:W3CDTF">2021-10-11T19:53:17Z</dcterms:created>
  <dcterms:modified xsi:type="dcterms:W3CDTF">2021-10-11T19:53:17Z</dcterms:modified>
</cp:coreProperties>
</file>