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Titles of Jesus and Occupations</w:t>
      </w:r>
    </w:p>
    <w:p>
      <w:pPr>
        <w:pStyle w:val="Questions"/>
      </w:pPr>
      <w:r>
        <w:t xml:space="preserve">1. GDOO DEESHRPH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SNO OF DDVIA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OIUASRV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EANRNZAE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BMLA FO GOD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LEENUMAM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CISTRH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KIGN FO THE WSJE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SSEUJ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REFMA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RTCEARO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AERISHFMN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LHGTI FO ETH OWDRL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Jesus and Occupations</dc:title>
  <dcterms:created xsi:type="dcterms:W3CDTF">2021-10-11T19:52:15Z</dcterms:created>
  <dcterms:modified xsi:type="dcterms:W3CDTF">2021-10-11T19:52:15Z</dcterms:modified>
</cp:coreProperties>
</file>