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Titles of John Grisham Novels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Skipping Christmas    </w:t>
      </w:r>
      <w:r>
        <w:t xml:space="preserve">   The Litigators    </w:t>
      </w:r>
      <w:r>
        <w:t xml:space="preserve">   The Confession    </w:t>
      </w:r>
      <w:r>
        <w:t xml:space="preserve">   Gray Mountain    </w:t>
      </w:r>
      <w:r>
        <w:t xml:space="preserve">   The Whistler    </w:t>
      </w:r>
      <w:r>
        <w:t xml:space="preserve">   The Appeal    </w:t>
      </w:r>
      <w:r>
        <w:t xml:space="preserve">   Rogue Lawyer    </w:t>
      </w:r>
      <w:r>
        <w:t xml:space="preserve">   The Broker    </w:t>
      </w:r>
      <w:r>
        <w:t xml:space="preserve">   Playing for Pizza    </w:t>
      </w:r>
      <w:r>
        <w:t xml:space="preserve">   The Summons    </w:t>
      </w:r>
      <w:r>
        <w:t xml:space="preserve">   Calico Joe    </w:t>
      </w:r>
      <w:r>
        <w:t xml:space="preserve">   The Rooster Bar    </w:t>
      </w:r>
      <w:r>
        <w:t xml:space="preserve">   The King of Torts    </w:t>
      </w:r>
      <w:r>
        <w:t xml:space="preserve">   The Reckoning    </w:t>
      </w:r>
      <w:r>
        <w:t xml:space="preserve">   Bleachers    </w:t>
      </w:r>
      <w:r>
        <w:t xml:space="preserve">   Ford County    </w:t>
      </w:r>
      <w:r>
        <w:t xml:space="preserve">   Camino Island    </w:t>
      </w:r>
      <w:r>
        <w:t xml:space="preserve">   Sycamore Row    </w:t>
      </w:r>
      <w:r>
        <w:t xml:space="preserve">   The Innocent Man    </w:t>
      </w:r>
      <w:r>
        <w:t xml:space="preserve">   The Street Lawyer    </w:t>
      </w:r>
      <w:r>
        <w:t xml:space="preserve">   The Guardians    </w:t>
      </w:r>
      <w:r>
        <w:t xml:space="preserve">   The Racketeer    </w:t>
      </w:r>
      <w:r>
        <w:t xml:space="preserve">   The Brethren    </w:t>
      </w:r>
      <w:r>
        <w:t xml:space="preserve">   The Testament    </w:t>
      </w:r>
      <w:r>
        <w:t xml:space="preserve">   A Painted House    </w:t>
      </w:r>
      <w:r>
        <w:t xml:space="preserve">   The Associate    </w:t>
      </w:r>
      <w:r>
        <w:t xml:space="preserve">   The Partner    </w:t>
      </w:r>
      <w:r>
        <w:t xml:space="preserve">   The Runaway Jury    </w:t>
      </w:r>
      <w:r>
        <w:t xml:space="preserve">   The Rainmaker    </w:t>
      </w:r>
      <w:r>
        <w:t xml:space="preserve">   The Chamber    </w:t>
      </w:r>
      <w:r>
        <w:t xml:space="preserve">   The Client    </w:t>
      </w:r>
      <w:r>
        <w:t xml:space="preserve">   The Pelican Brief    </w:t>
      </w:r>
      <w:r>
        <w:t xml:space="preserve">   The Firm    </w:t>
      </w:r>
      <w:r>
        <w:t xml:space="preserve">   A Time To Kill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Titles of John Grisham Novels</dc:title>
  <dcterms:created xsi:type="dcterms:W3CDTF">2021-10-11T19:53:29Z</dcterms:created>
  <dcterms:modified xsi:type="dcterms:W3CDTF">2021-10-11T19:53:29Z</dcterms:modified>
</cp:coreProperties>
</file>