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Tito's Good-bye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obtain, purchase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damage; to make a cut, bruise, or to dent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sadness or cry for; to mourn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to appear or develope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 long-lasting, and bitter 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fear about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sadness,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stop, be unwilling to continue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dirty; filthy, wretched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flowery or too detailed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Tito's Good-bye</dc:title>
  <dcterms:created xsi:type="dcterms:W3CDTF">2021-10-11T19:51:48Z</dcterms:created>
  <dcterms:modified xsi:type="dcterms:W3CDTF">2021-10-11T19:51:48Z</dcterms:modified>
</cp:coreProperties>
</file>