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Tito's Good-bye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fear about the future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damage; to make a cut, bruise, or to dent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deep sadness, depression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flowery or too detailed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dirty; filthy, wretched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beginning to appear or to develop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obtain, purchase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deep, long-lasting, and bitter hatred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feel sadness or cry for; to mourn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stop, be unwilling to continue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Tito's Good-bye Vocab.</dc:title>
  <dcterms:created xsi:type="dcterms:W3CDTF">2021-10-11T19:51:51Z</dcterms:created>
  <dcterms:modified xsi:type="dcterms:W3CDTF">2021-10-11T19:51:51Z</dcterms:modified>
</cp:coreProperties>
</file>