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volume of titrant solution needed for a complete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whose concentration is being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make incremental additions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containing a known concentration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determination of concentration of a substance in a sample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equivalence points must have ______________ solution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sample is subjected to a treatment that causes physical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gravimetric method that determines elemental composition of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serves as a basis for titration analysis, starts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volume of titrant actually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serves as a basis for titration analysis, starts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strength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as a basis for titration analysis, starts with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impact change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________ , more 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Titration</dc:title>
  <dcterms:created xsi:type="dcterms:W3CDTF">2021-10-11T19:53:09Z</dcterms:created>
  <dcterms:modified xsi:type="dcterms:W3CDTF">2021-10-11T19:53:09Z</dcterms:modified>
</cp:coreProperties>
</file>