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alkali with the formula Ca(OH)2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alkali with the formula KOH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acidity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give a colour change to show when an end point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acid with the formula 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used to measure a known volume of the unknown substance into the conical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alkali with the formula NaOH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acid with the formula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acid with the formula 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neutralisation is complete and the indicator changes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equipment used to add the unknown solution gradually to the known solution and measure the volume needed for neutralisation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</dc:title>
  <dcterms:created xsi:type="dcterms:W3CDTF">2021-10-11T19:53:31Z</dcterms:created>
  <dcterms:modified xsi:type="dcterms:W3CDTF">2021-10-11T19:53:31Z</dcterms:modified>
</cp:coreProperties>
</file>