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Titulo: HABLAR, CORRER, DORMIR, LEER, BAILAR, BEBER, COMER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LEIMOS    </w:t>
      </w:r>
      <w:r>
        <w:t xml:space="preserve">   DORMIMOS    </w:t>
      </w:r>
      <w:r>
        <w:t xml:space="preserve">   CORRIMOS    </w:t>
      </w:r>
      <w:r>
        <w:t xml:space="preserve">   HABLAMOS    </w:t>
      </w:r>
      <w:r>
        <w:t xml:space="preserve">   COMIO    </w:t>
      </w:r>
      <w:r>
        <w:t xml:space="preserve">   BEBIO    </w:t>
      </w:r>
      <w:r>
        <w:t xml:space="preserve">   BAILO    </w:t>
      </w:r>
      <w:r>
        <w:t xml:space="preserve">   LEGO    </w:t>
      </w:r>
      <w:r>
        <w:t xml:space="preserve">   DORMIO    </w:t>
      </w:r>
      <w:r>
        <w:t xml:space="preserve">   CORRIO    </w:t>
      </w:r>
      <w:r>
        <w:t xml:space="preserve">   HABLO    </w:t>
      </w:r>
      <w:r>
        <w:t xml:space="preserve">   COMISTE    </w:t>
      </w:r>
      <w:r>
        <w:t xml:space="preserve">   BEBISTE    </w:t>
      </w:r>
      <w:r>
        <w:t xml:space="preserve">   BAILASTE    </w:t>
      </w:r>
      <w:r>
        <w:t xml:space="preserve">   LEISTE    </w:t>
      </w:r>
      <w:r>
        <w:t xml:space="preserve">   DORMISTE    </w:t>
      </w:r>
      <w:r>
        <w:t xml:space="preserve">   CORRISTE    </w:t>
      </w:r>
      <w:r>
        <w:t xml:space="preserve">   HABLASTE    </w:t>
      </w:r>
      <w:r>
        <w:t xml:space="preserve">   COMI    </w:t>
      </w:r>
      <w:r>
        <w:t xml:space="preserve">   BEBI    </w:t>
      </w:r>
      <w:r>
        <w:t xml:space="preserve">   BAILE    </w:t>
      </w:r>
      <w:r>
        <w:t xml:space="preserve">   LEI    </w:t>
      </w:r>
      <w:r>
        <w:t xml:space="preserve">   DORMI    </w:t>
      </w:r>
      <w:r>
        <w:t xml:space="preserve">   CORRI    </w:t>
      </w:r>
      <w:r>
        <w:t xml:space="preserve">   HABLE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Titulo: HABLAR, CORRER, DORMIR, LEER, BAILAR, BEBER, COMER</dc:title>
  <dcterms:created xsi:type="dcterms:W3CDTF">2021-10-11T19:52:00Z</dcterms:created>
  <dcterms:modified xsi:type="dcterms:W3CDTF">2021-10-11T19:52:00Z</dcterms:modified>
</cp:coreProperties>
</file>