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Titus 1:1-4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Grace    </w:t>
      </w:r>
      <w:r>
        <w:t xml:space="preserve">   Child    </w:t>
      </w:r>
      <w:r>
        <w:t xml:space="preserve">   Truth    </w:t>
      </w:r>
      <w:r>
        <w:t xml:space="preserve">   Servant    </w:t>
      </w:r>
      <w:r>
        <w:t xml:space="preserve">   Apostle    </w:t>
      </w:r>
      <w:r>
        <w:t xml:space="preserve">   Titus    </w:t>
      </w:r>
      <w:r>
        <w:t xml:space="preserve">   Godliness    </w:t>
      </w:r>
      <w:r>
        <w:t xml:space="preserve">   Elect    </w:t>
      </w:r>
      <w:r>
        <w:t xml:space="preserve">   Faith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Titus 1:1-4</dc:title>
  <dcterms:created xsi:type="dcterms:W3CDTF">2021-10-11T19:52:28Z</dcterms:created>
  <dcterms:modified xsi:type="dcterms:W3CDTF">2021-10-11T19:52:28Z</dcterms:modified>
</cp:coreProperties>
</file>