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Titus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teachers    </w:t>
      </w:r>
      <w:r>
        <w:t xml:space="preserve">   integrity    </w:t>
      </w:r>
      <w:r>
        <w:t xml:space="preserve">   reverent    </w:t>
      </w:r>
      <w:r>
        <w:t xml:space="preserve">   jesus    </w:t>
      </w:r>
      <w:r>
        <w:t xml:space="preserve">   righteously    </w:t>
      </w:r>
      <w:r>
        <w:t xml:space="preserve">   savior    </w:t>
      </w:r>
      <w:r>
        <w:t xml:space="preserve">   love    </w:t>
      </w:r>
      <w:r>
        <w:t xml:space="preserve">   god    </w:t>
      </w:r>
      <w:r>
        <w:t xml:space="preserve">   grace    </w:t>
      </w:r>
      <w:r>
        <w:t xml:space="preserve">   doctrine    </w:t>
      </w:r>
      <w:r>
        <w:t xml:space="preserve">   bondservant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Titus 2</dc:title>
  <dcterms:created xsi:type="dcterms:W3CDTF">2021-10-11T19:52:38Z</dcterms:created>
  <dcterms:modified xsi:type="dcterms:W3CDTF">2021-10-11T19:52:38Z</dcterms:modified>
</cp:coreProperties>
</file>