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~Titus and Morgan~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BRIDE    </w:t>
      </w:r>
      <w:r>
        <w:t xml:space="preserve">   CERNIGLIA    </w:t>
      </w:r>
      <w:r>
        <w:t xml:space="preserve">   FOREVER    </w:t>
      </w:r>
      <w:r>
        <w:t xml:space="preserve">   GROOM    </w:t>
      </w:r>
      <w:r>
        <w:t xml:space="preserve">   KISS    </w:t>
      </w:r>
      <w:r>
        <w:t xml:space="preserve">   LOVE    </w:t>
      </w:r>
      <w:r>
        <w:t xml:space="preserve">   MARRIED    </w:t>
      </w:r>
      <w:r>
        <w:t xml:space="preserve">   MORGAN    </w:t>
      </w:r>
      <w:r>
        <w:t xml:space="preserve">   RING    </w:t>
      </w:r>
      <w:r>
        <w:t xml:space="preserve">   TITUS    </w:t>
      </w:r>
      <w:r>
        <w:t xml:space="preserve">   VANWINGERDEN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~Titus and Morgan~</dc:title>
  <dcterms:created xsi:type="dcterms:W3CDTF">2021-10-12T13:49:54Z</dcterms:created>
  <dcterms:modified xsi:type="dcterms:W3CDTF">2021-10-12T13:49:54Z</dcterms:modified>
</cp:coreProperties>
</file>