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Tiverton Town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Bastin    </w:t>
      </w:r>
      <w:r>
        <w:t xml:space="preserve">   Colwell    </w:t>
      </w:r>
      <w:r>
        <w:t xml:space="preserve">   Dyer    </w:t>
      </w:r>
      <w:r>
        <w:t xml:space="preserve">   Egan    </w:t>
      </w:r>
      <w:r>
        <w:t xml:space="preserve">   Ladysmead    </w:t>
      </w:r>
      <w:r>
        <w:t xml:space="preserve">   Landricombe    </w:t>
      </w:r>
      <w:r>
        <w:t xml:space="preserve">   Mitchell    </w:t>
      </w:r>
      <w:r>
        <w:t xml:space="preserve">   Nancekivell    </w:t>
      </w:r>
      <w:r>
        <w:t xml:space="preserve">   Rogers    </w:t>
      </w:r>
      <w:r>
        <w:t xml:space="preserve">   Shephard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Tiverton Town FC</dc:title>
  <dcterms:created xsi:type="dcterms:W3CDTF">2021-10-11T19:53:14Z</dcterms:created>
  <dcterms:modified xsi:type="dcterms:W3CDTF">2021-10-11T19:53:14Z</dcterms:modified>
</cp:coreProperties>
</file>