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Tizzy, the Christmas Shelf 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Tizzy say powers Santa's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North Pole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Alex and Owen discover in their living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thinks of trying to send Tizzy home in the model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Izzy Elf creates puzzles and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Izzy Elf cuts and curls the Christmas dolls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Izzy Elves call Santa Claus?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the Izzy Elves call the Northern Lights?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Tizzy suspect packed him inside the bookshelf?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makes it possible for Tizzy to go back to the North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named the Izzy 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Izzy Elf makes snow globes?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elf who makes toys that surprise.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tries to boss around the other Izzies?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elf who makes toys that surprise.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first way the boys try to send Tizzy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boy thinks there are video games packed under the pink fluff?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Tizzy, the Christmas Shelf Elf</dc:title>
  <dcterms:created xsi:type="dcterms:W3CDTF">2021-10-11T19:52:47Z</dcterms:created>
  <dcterms:modified xsi:type="dcterms:W3CDTF">2021-10-11T19:52:47Z</dcterms:modified>
</cp:coreProperties>
</file>