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Tākaro Raumati - Summer Sport</w:t>
      </w:r>
    </w:p>
    <w:p>
      <w:pPr>
        <w:pStyle w:val="Questions"/>
      </w:pPr>
      <w:r>
        <w:t xml:space="preserve">1. KATMKAĀII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PKHTUOOŪI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TPAAŪN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ĀRIKAAI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EIHĒNT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ĀP ANAITN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KAAM AĀETP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IOTN ONIK ET PAI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PUTAA TE RPŌO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Tākaro Raumati - Summer Sport</dc:title>
  <dcterms:created xsi:type="dcterms:W3CDTF">2021-10-11T18:26:17Z</dcterms:created>
  <dcterms:modified xsi:type="dcterms:W3CDTF">2021-10-11T18:26:17Z</dcterms:modified>
</cp:coreProperties>
</file>