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Töökeskkonna teemadega seotud ristsõna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Arvväärtus, mis iseloomustab ohutegurite ohtlikkuse taset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Millise ohuteguri alla kuuluvad eelkõige tugev müra, vibratsioon?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Ese, millega tööd tehakse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Tegevus, millega  selgitatakse välja ohutegurid, mis võivad töötajat kahjustada?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Kantav või hoitav vahend, mis kaitseb töötaja elu ja tervist?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Evakuatsiooni ja- esmaabimärkide värvus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Märgid, mille abil on võimalik ennetada õnnetusi?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Mille märguannet edastab punane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Teadus, mis tegeleb töö, töövahendite ja -tingimuste kohanamisega töötajale võimalikult sobivaks?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Ümbrus, milles inimene töötab?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Värv mis kohustab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kes viib läbi riskianalüüsi?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Töökeskkonna teemadega seotud ristsõna</dc:title>
  <dcterms:created xsi:type="dcterms:W3CDTF">2021-10-11T19:58:42Z</dcterms:created>
  <dcterms:modified xsi:type="dcterms:W3CDTF">2021-10-11T19:58:42Z</dcterms:modified>
</cp:coreProperties>
</file>