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Tōku Kuia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 haere aha ia i ētahi ata?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 aha ia ina makariri tōku tinana?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 noho ahau ki tōna taha ina haere ia ki nga hui?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rite ōna niho ki nga niho o te aha?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Nā te aha o taku māmā i kai ai au ki te taha o toku Kuia?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ngakau aha tō taku Kuia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 aha ia ina pouri ahau?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 aha ia i ahau kia mā ai tōku tinana?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 pēnei te tangata ka oma ahau ki tōku Kuia.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 aha ia ki runga i te maramara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rite enei ki te pāhau kānga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 pēnei te ahua o te ihu o tōku Kuia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 ūkui ia i te aha o aku whatū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Tōku Kuia</dc:title>
  <dcterms:created xsi:type="dcterms:W3CDTF">2021-10-11T19:55:51Z</dcterms:created>
  <dcterms:modified xsi:type="dcterms:W3CDTF">2021-10-11T19:55:51Z</dcterms:modified>
</cp:coreProperties>
</file>