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Tōku Whakapapa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</w:tr>
    </w:tbl>
    <w:p>
      <w:pPr>
        <w:pStyle w:val="WordBankLarge"/>
      </w:pPr>
      <w:r>
        <w:t xml:space="preserve">   Huatītī    </w:t>
      </w:r>
      <w:r>
        <w:t xml:space="preserve">   Kaumātua    </w:t>
      </w:r>
      <w:r>
        <w:t xml:space="preserve">   Mātua    </w:t>
      </w:r>
      <w:r>
        <w:t xml:space="preserve">   Pēpi    </w:t>
      </w:r>
      <w:r>
        <w:t xml:space="preserve">   Mahanga    </w:t>
      </w:r>
      <w:r>
        <w:t xml:space="preserve">   Koro    </w:t>
      </w:r>
      <w:r>
        <w:t xml:space="preserve">   Kuikui    </w:t>
      </w:r>
      <w:r>
        <w:t xml:space="preserve">   Huatahi    </w:t>
      </w:r>
      <w:r>
        <w:t xml:space="preserve">   Teina    </w:t>
      </w:r>
      <w:r>
        <w:t xml:space="preserve">   Tuakana    </w:t>
      </w:r>
      <w:r>
        <w:t xml:space="preserve">   Tungāne    </w:t>
      </w:r>
      <w:r>
        <w:t xml:space="preserve">   Tuahine    </w:t>
      </w:r>
      <w:r>
        <w:t xml:space="preserve">   Whaea    </w:t>
      </w:r>
      <w:r>
        <w:t xml:space="preserve">   Pēpe    </w:t>
      </w:r>
      <w:r>
        <w:t xml:space="preserve">   Matua    </w:t>
      </w:r>
      <w:r>
        <w:t xml:space="preserve">   Pāpā    </w:t>
      </w:r>
      <w:r>
        <w:t xml:space="preserve">   Māmā    </w:t>
      </w:r>
      <w:r>
        <w:t xml:space="preserve">   Pōtiki    </w:t>
      </w:r>
      <w:r>
        <w:t xml:space="preserve">   Koroua    </w:t>
      </w:r>
      <w:r>
        <w:t xml:space="preserve">   Kuia    </w:t>
      </w:r>
      <w:r>
        <w:t xml:space="preserve">   Mataamua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Tōku Whakapapa</dc:title>
  <dcterms:created xsi:type="dcterms:W3CDTF">2021-10-11T19:57:13Z</dcterms:created>
  <dcterms:modified xsi:type="dcterms:W3CDTF">2021-10-11T19:57:13Z</dcterms:modified>
</cp:coreProperties>
</file>