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Tlingit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Ceremonies    </w:t>
      </w:r>
      <w:r>
        <w:t xml:space="preserve">   Christianity    </w:t>
      </w:r>
      <w:r>
        <w:t xml:space="preserve">   Clans    </w:t>
      </w:r>
      <w:r>
        <w:t xml:space="preserve">   Dugout    </w:t>
      </w:r>
      <w:r>
        <w:t xml:space="preserve">   Fish    </w:t>
      </w:r>
      <w:r>
        <w:t xml:space="preserve">   Forest    </w:t>
      </w:r>
      <w:r>
        <w:t xml:space="preserve">   Guardian Spirit    </w:t>
      </w:r>
      <w:r>
        <w:t xml:space="preserve">   Indians    </w:t>
      </w:r>
      <w:r>
        <w:t xml:space="preserve">   Medicinal Herbs    </w:t>
      </w:r>
      <w:r>
        <w:t xml:space="preserve">   Medicine Man    </w:t>
      </w:r>
      <w:r>
        <w:t xml:space="preserve">   Northwest    </w:t>
      </w:r>
      <w:r>
        <w:t xml:space="preserve">   Ocean    </w:t>
      </w:r>
      <w:r>
        <w:t xml:space="preserve">   Potlatch    </w:t>
      </w:r>
      <w:r>
        <w:t xml:space="preserve">   Purified Persons    </w:t>
      </w:r>
      <w:r>
        <w:t xml:space="preserve">   Raven    </w:t>
      </w:r>
      <w:r>
        <w:t xml:space="preserve">   Spirit Doctor    </w:t>
      </w:r>
      <w:r>
        <w:t xml:space="preserve">   Tlingit    </w:t>
      </w:r>
      <w:r>
        <w:t xml:space="preserve">   Totem Pole    </w:t>
      </w:r>
      <w:r>
        <w:t xml:space="preserve">   Trees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Tlingit Word Search</dc:title>
  <dcterms:created xsi:type="dcterms:W3CDTF">2021-10-11T19:53:28Z</dcterms:created>
  <dcterms:modified xsi:type="dcterms:W3CDTF">2021-10-11T19:53:28Z</dcterms:modified>
</cp:coreProperties>
</file>