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Tlingit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Berries    </w:t>
      </w:r>
      <w:r>
        <w:t xml:space="preserve">   Deer    </w:t>
      </w:r>
      <w:r>
        <w:t xml:space="preserve">   Lingit    </w:t>
      </w:r>
      <w:r>
        <w:t xml:space="preserve">   Fisherman    </w:t>
      </w:r>
      <w:r>
        <w:t xml:space="preserve">   Forest    </w:t>
      </w:r>
      <w:r>
        <w:t xml:space="preserve">   Cedar    </w:t>
      </w:r>
      <w:r>
        <w:t xml:space="preserve">   Chief    </w:t>
      </w:r>
      <w:r>
        <w:t xml:space="preserve">   Salmon    </w:t>
      </w:r>
      <w:r>
        <w:t xml:space="preserve">   Harpoon    </w:t>
      </w:r>
      <w:r>
        <w:t xml:space="preserve">   Dolls    </w:t>
      </w:r>
      <w:r>
        <w:t xml:space="preserve">   Chilkat    </w:t>
      </w:r>
      <w:r>
        <w:t xml:space="preserve">   Head dress    </w:t>
      </w:r>
      <w:r>
        <w:t xml:space="preserve">   Basket    </w:t>
      </w:r>
      <w:r>
        <w:t xml:space="preserve">   Totem pole    </w:t>
      </w:r>
      <w:r>
        <w:t xml:space="preserve">   Dugout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Tlingit word search</dc:title>
  <dcterms:created xsi:type="dcterms:W3CDTF">2021-10-11T19:53:56Z</dcterms:created>
  <dcterms:modified xsi:type="dcterms:W3CDTF">2021-10-11T19:53:56Z</dcterms:modified>
</cp:coreProperties>
</file>