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Télévision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Stewie    </w:t>
      </w:r>
      <w:r>
        <w:t xml:space="preserve">   Chris    </w:t>
      </w:r>
      <w:r>
        <w:t xml:space="preserve">   Lewis    </w:t>
      </w:r>
      <w:r>
        <w:t xml:space="preserve">   Mag    </w:t>
      </w:r>
      <w:r>
        <w:t xml:space="preserve">   Peter    </w:t>
      </w:r>
      <w:r>
        <w:t xml:space="preserve">   Familyguy    </w:t>
      </w:r>
      <w:r>
        <w:t xml:space="preserve">   Comdie    </w:t>
      </w:r>
      <w:r>
        <w:t xml:space="preserve">   Quickie mart    </w:t>
      </w:r>
      <w:r>
        <w:t xml:space="preserve">   Lisa    </w:t>
      </w:r>
      <w:r>
        <w:t xml:space="preserve">   Marge    </w:t>
      </w:r>
      <w:r>
        <w:t xml:space="preserve">   Homer    </w:t>
      </w:r>
      <w:r>
        <w:t xml:space="preserve">   Maggie    </w:t>
      </w:r>
      <w:r>
        <w:t xml:space="preserve">   Springfield    </w:t>
      </w:r>
      <w:r>
        <w:t xml:space="preserve">   Simpsons    </w:t>
      </w:r>
      <w:r>
        <w:t xml:space="preserve">   Bart    </w:t>
      </w:r>
      <w:r>
        <w:t xml:space="preserve">   Horreur    </w:t>
      </w:r>
      <w:r>
        <w:t xml:space="preserve">   Netflix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Télévision</dc:title>
  <dcterms:created xsi:type="dcterms:W3CDTF">2021-10-11T18:34:40Z</dcterms:created>
  <dcterms:modified xsi:type="dcterms:W3CDTF">2021-10-11T18:34:40Z</dcterms:modified>
</cp:coreProperties>
</file>