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Tính từ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</w:tr>
    </w:tbl>
    <w:p>
      <w:pPr>
        <w:pStyle w:val="WordBankSmall"/>
      </w:pPr>
      <w:r>
        <w:t xml:space="preserve">   だいじょうぶ    </w:t>
      </w:r>
      <w:r>
        <w:t xml:space="preserve">   じょうず    </w:t>
      </w:r>
      <w:r>
        <w:t xml:space="preserve">   かんたん    </w:t>
      </w:r>
      <w:r>
        <w:t xml:space="preserve">   いそがしい    </w:t>
      </w:r>
      <w:r>
        <w:t xml:space="preserve">   みじかい    </w:t>
      </w:r>
      <w:r>
        <w:t xml:space="preserve">   ながい    </w:t>
      </w:r>
      <w:r>
        <w:t xml:space="preserve">   ちいさい    </w:t>
      </w:r>
      <w:r>
        <w:t xml:space="preserve">   むずかしい    </w:t>
      </w:r>
      <w:r>
        <w:t xml:space="preserve">   しずか    </w:t>
      </w:r>
      <w:r>
        <w:t xml:space="preserve">   たいへん    </w:t>
      </w:r>
      <w:r>
        <w:t xml:space="preserve">   ひま    </w:t>
      </w:r>
      <w:r>
        <w:t xml:space="preserve">   くろい    </w:t>
      </w:r>
      <w:r>
        <w:t xml:space="preserve">   あかい    </w:t>
      </w:r>
      <w:r>
        <w:t xml:space="preserve">   あおい    </w:t>
      </w:r>
      <w:r>
        <w:t xml:space="preserve">   たかい    </w:t>
      </w:r>
      <w:r>
        <w:t xml:space="preserve">   きれい    </w:t>
      </w:r>
      <w:r>
        <w:t xml:space="preserve">   かわいい    </w:t>
      </w:r>
      <w:r>
        <w:t xml:space="preserve">   こわい    </w:t>
      </w:r>
      <w:r>
        <w:t xml:space="preserve">   はやい    </w:t>
      </w:r>
      <w:r>
        <w:t xml:space="preserve">   ねむい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Tính từ</dc:title>
  <dcterms:created xsi:type="dcterms:W3CDTF">2021-10-11T19:51:33Z</dcterms:created>
  <dcterms:modified xsi:type="dcterms:W3CDTF">2021-10-11T19:51:33Z</dcterms:modified>
</cp:coreProperties>
</file>