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Tính từ trái nghĩa đuôi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あおい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さむい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あたらしい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やすい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おおきい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さびしい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おもい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あかい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くろい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たかい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たかい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ちいさい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ながい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やさしい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ひくい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おおい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あつい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ふるい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むずかしい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かわいい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すくない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しろい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うれしい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みじかい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こわい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かるい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Tính từ trái nghĩa đuôi i</dc:title>
  <dcterms:created xsi:type="dcterms:W3CDTF">2021-10-11T19:51:32Z</dcterms:created>
  <dcterms:modified xsi:type="dcterms:W3CDTF">2021-10-11T19:51:32Z</dcterms:modified>
</cp:coreProperties>
</file>