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Tính từ đuôi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nhỏ bé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rẻ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dễ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nặng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dễ thương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buồn bã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đen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cũ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dài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đáng sợ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đỏ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nóng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cao, đắt tiền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đông, nhiều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Tính từ đuôi i</dc:title>
  <dcterms:created xsi:type="dcterms:W3CDTF">2021-10-11T19:51:29Z</dcterms:created>
  <dcterms:modified xsi:type="dcterms:W3CDTF">2021-10-11T19:51:29Z</dcterms:modified>
</cp:coreProperties>
</file>