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#ToHaveAndToHulen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Bouquet    </w:t>
      </w:r>
      <w:r>
        <w:t xml:space="preserve">   Bride and Groom    </w:t>
      </w:r>
      <w:r>
        <w:t xml:space="preserve">   ToHaveAndToHulen    </w:t>
      </w:r>
      <w:r>
        <w:t xml:space="preserve">   Mr and Mrs    </w:t>
      </w:r>
      <w:r>
        <w:t xml:space="preserve">   Happily Ever After    </w:t>
      </w:r>
      <w:r>
        <w:t xml:space="preserve">   First Dance    </w:t>
      </w:r>
      <w:r>
        <w:t xml:space="preserve">   Hulen    </w:t>
      </w:r>
      <w:r>
        <w:t xml:space="preserve">   Ceremony    </w:t>
      </w:r>
      <w:r>
        <w:t xml:space="preserve">   Reception    </w:t>
      </w:r>
      <w:r>
        <w:t xml:space="preserve">   Love    </w:t>
      </w:r>
      <w:r>
        <w:t xml:space="preserve">   Best Man    </w:t>
      </w:r>
      <w:r>
        <w:t xml:space="preserve">   Matron of Honor    </w:t>
      </w:r>
      <w:r>
        <w:t xml:space="preserve">   Maid of Honor    </w:t>
      </w:r>
      <w:r>
        <w:t xml:space="preserve">   Groomsmen    </w:t>
      </w:r>
      <w:r>
        <w:t xml:space="preserve">   Bridesmaids    </w:t>
      </w:r>
      <w:r>
        <w:t xml:space="preserve">   Josh    </w:t>
      </w:r>
      <w:r>
        <w:t xml:space="preserve">   Tessa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#ToHaveAndToHulen</dc:title>
  <dcterms:created xsi:type="dcterms:W3CDTF">2021-10-10T23:55:40Z</dcterms:created>
  <dcterms:modified xsi:type="dcterms:W3CDTF">2021-10-10T23:55:40Z</dcterms:modified>
</cp:coreProperties>
</file>