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Lara Jean’s favorite flavor of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Chris’s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Lara Jean’s fake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Lara Jean’s crush that is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Kitty’s favorite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antique store of Peter’s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Song’s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 all Lara Jean’s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diner’s waitress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Peter’s friend that called Lara Jean ‘large’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Lara Jean’s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Lara Jean ultimate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Lara Jean’s favorite decade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Josh new girlfriend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 Loved Before</dc:title>
  <dcterms:created xsi:type="dcterms:W3CDTF">2021-10-11T19:53:36Z</dcterms:created>
  <dcterms:modified xsi:type="dcterms:W3CDTF">2021-10-11T19:53:36Z</dcterms:modified>
</cp:coreProperties>
</file>