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 All The Boys I Loved Before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food does Dr. Covey make to remind the girls of there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Lara Jean go to find John Ambrose?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Lara Jeans bestfriend?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one who sent the letters?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character from Harry Potter does Lara Jean dress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nickname do Peter's friends give Lara Jean?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pet does Kitty want for Christmas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gave Lara Jean her hat 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Lara Jeans first kiss?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Character tells Lara Jean there gay?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country is Margot going to college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Lara Jeans Childhood Crush?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Letters did Lara Jean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is Lara Jean's Hatbox?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Lara Jean and Peter kiss in the ski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Lara Jeans nickname for Peter?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All The Boys I Loved Before</dc:title>
  <dcterms:created xsi:type="dcterms:W3CDTF">2021-10-11T19:54:26Z</dcterms:created>
  <dcterms:modified xsi:type="dcterms:W3CDTF">2021-10-11T19:54:26Z</dcterms:modified>
</cp:coreProperties>
</file>