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All The Boys I Loved Before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Lacrosse    </w:t>
      </w:r>
      <w:r>
        <w:t xml:space="preserve">   Josh    </w:t>
      </w:r>
      <w:r>
        <w:t xml:space="preserve">   Kitty    </w:t>
      </w:r>
      <w:r>
        <w:t xml:space="preserve">   Margot    </w:t>
      </w:r>
      <w:r>
        <w:t xml:space="preserve">   Scotland    </w:t>
      </w:r>
      <w:r>
        <w:t xml:space="preserve">   Ski Trip    </w:t>
      </w:r>
      <w:r>
        <w:t xml:space="preserve">   School    </w:t>
      </w:r>
      <w:r>
        <w:t xml:space="preserve">   Mail    </w:t>
      </w:r>
      <w:r>
        <w:t xml:space="preserve">   Peter    </w:t>
      </w:r>
      <w:r>
        <w:t xml:space="preserve">   Letter    </w:t>
      </w:r>
      <w:r>
        <w:t xml:space="preserve">   Lara Jean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The Boys I Loved Before Word Search</dc:title>
  <dcterms:created xsi:type="dcterms:W3CDTF">2021-10-11T19:54:13Z</dcterms:created>
  <dcterms:modified xsi:type="dcterms:W3CDTF">2021-10-11T19:54:13Z</dcterms:modified>
</cp:coreProperties>
</file>