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All The Boys I’ve Loved Before</w:t>
      </w:r>
    </w:p>
    <w:p>
      <w:pPr>
        <w:pStyle w:val="Questions"/>
      </w:pPr>
      <w:r>
        <w:t xml:space="preserve">1. RAAL AEJN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KKSVYIAN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EOLV RLEETT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RMAGTO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OJHS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ELOV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RMAAD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ISRUECCNH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OXHATB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ANIEGVT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I’ve Loved Before</dc:title>
  <dcterms:created xsi:type="dcterms:W3CDTF">2021-10-11T19:53:41Z</dcterms:created>
  <dcterms:modified xsi:type="dcterms:W3CDTF">2021-10-11T19:53:41Z</dcterms:modified>
</cp:coreProperties>
</file>