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I’ve Loved Before</w:t>
      </w:r>
    </w:p>
    <w:p>
      <w:pPr>
        <w:pStyle w:val="Questions"/>
      </w:pPr>
      <w:r>
        <w:t xml:space="preserve">1. LRAA ENJA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IAVNKYSK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OLEV TETERL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BOHTXA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JHSO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OSCEKOI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VEIMOS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LEDLIGR CEEHES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RMGTOA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VENTAGI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I’ve Loved Before</dc:title>
  <dcterms:created xsi:type="dcterms:W3CDTF">2021-10-11T19:53:42Z</dcterms:created>
  <dcterms:modified xsi:type="dcterms:W3CDTF">2021-10-11T19:53:42Z</dcterms:modified>
</cp:coreProperties>
</file>