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wound or sore) become septic; suppurate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chronic or persistent disorder of the mental processes caused by brain disease or injury and marked by memory disorders, personality changes, and impaired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conveying or expressing blame or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and circumspect in one's speech or actions, especially in order to avoid causing offense or to gain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remembering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staying away from school without good reason; absenteeism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perfume is sold or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doctor dealing with the female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establishment which provides inexpensive food and lodging for a specific group of people, such as students, workers, or travelers.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animal) unattractively 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2021-10-11T19:53:53Z</dcterms:created>
  <dcterms:modified xsi:type="dcterms:W3CDTF">2021-10-11T19:53:53Z</dcterms:modified>
</cp:coreProperties>
</file>