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Peters friends call Lara Jean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told they cannot attend the ski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Magazine given to Margot before she gets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Lara Jeans favourite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does Peter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letters did Lara Jean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pet Kitty wants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car does Peter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made for Kittys pat bake sale?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sent out the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Lara Jeans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Covey's occupation?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cafe where Margot, Lara Jean, and Josh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Peters cookie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Kitty's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Lara Jean the hat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Lara Jeans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grade in which Lara Jean had her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show that Lara Jean and Kitty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rules in Peter and Lara Jeans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Margot go to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2021-10-11T19:54:00Z</dcterms:created>
  <dcterms:modified xsi:type="dcterms:W3CDTF">2021-10-11T19:54:00Z</dcterms:modified>
</cp:coreProperties>
</file>