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To All The Boys I've Loved Before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connection\ attraction between two people is a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Peter would _____ Lara Jean to school.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was the only person as a parent in her life? her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Josh is ____ than Lara 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Lara Jeans original fake boyfriend?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is Lara Jeans neighbor?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Lara Jean did not tell Margot she liked Josh, because she thought she would get 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letters got sent, her feelings got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is the youngest sister?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did Lara Jean write two all the boys?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Lara Jean does not think Peter will like her, because he is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Peter had a ______ that would hurt Lara Jean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Peter was Lara Jeans first ___ in middle school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Lara Jean had to keep her feelings for Josh a ___ because he was dating Margot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is the main character?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Josh finds out Lara Jean likes josh, he gets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Peter took Lara Jean to a _____ in order to prove their dating.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mom is not in the book, because she is______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happned to the letters? they got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did they take Margot when she left for college?</w:t>
            </w:r>
          </w:p>
        </w:tc>
      </w:tr>
    </w:tbl>
    <w:p>
      <w:pPr>
        <w:pStyle w:val="WordBankMedium"/>
      </w:pPr>
      <w:r>
        <w:t xml:space="preserve">   Lara Jean    </w:t>
      </w:r>
      <w:r>
        <w:t xml:space="preserve">   Josh    </w:t>
      </w:r>
      <w:r>
        <w:t xml:space="preserve">   Peter    </w:t>
      </w:r>
      <w:r>
        <w:t xml:space="preserve">   relationship     </w:t>
      </w:r>
      <w:r>
        <w:t xml:space="preserve">   Airport    </w:t>
      </w:r>
      <w:r>
        <w:t xml:space="preserve">   letters    </w:t>
      </w:r>
      <w:r>
        <w:t xml:space="preserve">   Kitty    </w:t>
      </w:r>
      <w:r>
        <w:t xml:space="preserve">   dead    </w:t>
      </w:r>
      <w:r>
        <w:t xml:space="preserve">   popular    </w:t>
      </w:r>
      <w:r>
        <w:t xml:space="preserve">   jealous    </w:t>
      </w:r>
      <w:r>
        <w:t xml:space="preserve">   secret    </w:t>
      </w:r>
      <w:r>
        <w:t xml:space="preserve">   middle school    </w:t>
      </w:r>
      <w:r>
        <w:t xml:space="preserve">   older    </w:t>
      </w:r>
      <w:r>
        <w:t xml:space="preserve">   mad    </w:t>
      </w:r>
      <w:r>
        <w:t xml:space="preserve">   sent    </w:t>
      </w:r>
      <w:r>
        <w:t xml:space="preserve">   exposed    </w:t>
      </w:r>
      <w:r>
        <w:t xml:space="preserve">   father    </w:t>
      </w:r>
      <w:r>
        <w:t xml:space="preserve">   girlfriend    </w:t>
      </w:r>
      <w:r>
        <w:t xml:space="preserve">   party    </w:t>
      </w:r>
      <w:r>
        <w:t xml:space="preserve">   drive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 All The Boys I've Loved Before</dc:title>
  <dcterms:created xsi:type="dcterms:W3CDTF">2021-10-11T19:54:05Z</dcterms:created>
  <dcterms:modified xsi:type="dcterms:W3CDTF">2021-10-11T19:54:05Z</dcterms:modified>
</cp:coreProperties>
</file>