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SKI TRIP    </w:t>
      </w:r>
      <w:r>
        <w:t xml:space="preserve">   SECRETS    </w:t>
      </w:r>
      <w:r>
        <w:t xml:space="preserve">   CONTRACT    </w:t>
      </w:r>
      <w:r>
        <w:t xml:space="preserve">   FAKE BOYFRIEND    </w:t>
      </w:r>
      <w:r>
        <w:t xml:space="preserve">   LOVE LETTERS    </w:t>
      </w:r>
      <w:r>
        <w:t xml:space="preserve">   LOVE    </w:t>
      </w:r>
      <w:r>
        <w:t xml:space="preserve">   JOSH    </w:t>
      </w:r>
      <w:r>
        <w:t xml:space="preserve">   MARGOT    </w:t>
      </w:r>
      <w:r>
        <w:t xml:space="preserve">   GENEVIEVE    </w:t>
      </w:r>
      <w:r>
        <w:t xml:space="preserve">   PETER KAVINSKY    </w:t>
      </w:r>
      <w:r>
        <w:t xml:space="preserve">   LARA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 Edition</dc:title>
  <dcterms:created xsi:type="dcterms:W3CDTF">2021-10-11T19:54:10Z</dcterms:created>
  <dcterms:modified xsi:type="dcterms:W3CDTF">2021-10-11T19:54:10Z</dcterms:modified>
</cp:coreProperties>
</file>