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Genevieve    </w:t>
      </w:r>
      <w:r>
        <w:t xml:space="preserve">   Kenny    </w:t>
      </w:r>
      <w:r>
        <w:t xml:space="preserve">   John    </w:t>
      </w:r>
      <w:r>
        <w:t xml:space="preserve">   Recital party    </w:t>
      </w:r>
      <w:r>
        <w:t xml:space="preserve">   Model UN    </w:t>
      </w:r>
      <w:r>
        <w:t xml:space="preserve">   Lucus    </w:t>
      </w:r>
      <w:r>
        <w:t xml:space="preserve">   Chris    </w:t>
      </w:r>
      <w:r>
        <w:t xml:space="preserve">   New Year’s Eve    </w:t>
      </w:r>
      <w:r>
        <w:t xml:space="preserve">   Christmas    </w:t>
      </w:r>
      <w:r>
        <w:t xml:space="preserve">   Rumor    </w:t>
      </w:r>
      <w:r>
        <w:t xml:space="preserve">   Love    </w:t>
      </w:r>
      <w:r>
        <w:t xml:space="preserve">   Ski trip    </w:t>
      </w:r>
      <w:r>
        <w:t xml:space="preserve">   Scotland    </w:t>
      </w:r>
      <w:r>
        <w:t xml:space="preserve">   Josh    </w:t>
      </w:r>
      <w:r>
        <w:t xml:space="preserve">   Hatbox    </w:t>
      </w:r>
      <w:r>
        <w:t xml:space="preserve">   Covey    </w:t>
      </w:r>
      <w:r>
        <w:t xml:space="preserve">   Lara Jean    </w:t>
      </w:r>
      <w:r>
        <w:t xml:space="preserve">   Kitty    </w:t>
      </w:r>
      <w:r>
        <w:t xml:space="preserve">   Margo    </w:t>
      </w:r>
      <w:r>
        <w:t xml:space="preserve">   Peter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 </dc:title>
  <dcterms:created xsi:type="dcterms:W3CDTF">2021-10-11T19:54:15Z</dcterms:created>
  <dcterms:modified xsi:type="dcterms:W3CDTF">2021-10-11T19:54:15Z</dcterms:modified>
</cp:coreProperties>
</file>