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All The Boys I've Loved Before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Fakes dates Lara Jean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Amerbrose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Mails Lara Jean's letters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Gave Lara Jean's Hatbox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Eve Song Covey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Peter's best friend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Goes to Scotland for collage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Dr.Covey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single dad with 3 daughters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Trevor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Lara Jean's best friend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Kitty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Lara Jean's ex- best friend from the 7th grade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Peter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known from Model UN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Chris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Dated Margo and was given a letter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Margot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 </dc:title>
  <dcterms:created xsi:type="dcterms:W3CDTF">2021-10-11T19:54:18Z</dcterms:created>
  <dcterms:modified xsi:type="dcterms:W3CDTF">2021-10-11T19:54:18Z</dcterms:modified>
</cp:coreProperties>
</file>