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Lara's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Peters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Lara's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Laras dad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Lara?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 name of Margot's 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sent out Lara's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Lara Jeans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Margot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Covey's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letters did Lara send?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2021-10-11T19:54:20Z</dcterms:created>
  <dcterms:modified xsi:type="dcterms:W3CDTF">2021-10-11T19:54:20Z</dcterms:modified>
</cp:coreProperties>
</file>