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All The Boys I've Loved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tree house    </w:t>
      </w:r>
      <w:r>
        <w:t xml:space="preserve">   hat box    </w:t>
      </w:r>
      <w:r>
        <w:t xml:space="preserve">   chris    </w:t>
      </w:r>
      <w:r>
        <w:t xml:space="preserve">   driving    </w:t>
      </w:r>
      <w:r>
        <w:t xml:space="preserve">   the song girls    </w:t>
      </w:r>
      <w:r>
        <w:t xml:space="preserve">   school    </w:t>
      </w:r>
      <w:r>
        <w:t xml:space="preserve">   letters    </w:t>
      </w:r>
      <w:r>
        <w:t xml:space="preserve">   covey    </w:t>
      </w:r>
      <w:r>
        <w:t xml:space="preserve">   collage    </w:t>
      </w:r>
      <w:r>
        <w:t xml:space="preserve">   sixteen    </w:t>
      </w:r>
      <w:r>
        <w:t xml:space="preserve">   highschool    </w:t>
      </w:r>
      <w:r>
        <w:t xml:space="preserve">   scotland    </w:t>
      </w:r>
      <w:r>
        <w:t xml:space="preserve">   gen    </w:t>
      </w:r>
      <w:r>
        <w:t xml:space="preserve">   boys    </w:t>
      </w:r>
      <w:r>
        <w:t xml:space="preserve">   kitty    </w:t>
      </w:r>
      <w:r>
        <w:t xml:space="preserve">   margret    </w:t>
      </w:r>
      <w:r>
        <w:t xml:space="preserve">   josh    </w:t>
      </w:r>
      <w:r>
        <w:t xml:space="preserve">   peter    </w:t>
      </w:r>
      <w:r>
        <w:t xml:space="preserve">   laura jean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</dc:title>
  <dcterms:created xsi:type="dcterms:W3CDTF">2021-10-11T19:52:51Z</dcterms:created>
  <dcterms:modified xsi:type="dcterms:W3CDTF">2021-10-11T19:52:51Z</dcterms:modified>
</cp:coreProperties>
</file>